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F1F9" w14:textId="77777777" w:rsidR="009023B4" w:rsidRPr="00F52DD8" w:rsidRDefault="009023B4" w:rsidP="009023B4">
      <w:pPr>
        <w:pStyle w:val="Title"/>
        <w:rPr>
          <w:rFonts w:ascii="Microsoft YaHei" w:eastAsia="Microsoft YaHei" w:hAnsi="Microsoft YaHei"/>
          <w:sz w:val="36"/>
          <w:szCs w:val="36"/>
          <w:lang w:eastAsia="zh-TW"/>
        </w:rPr>
      </w:pPr>
      <w:r w:rsidRPr="00F52DD8">
        <w:rPr>
          <w:rFonts w:ascii="Microsoft YaHei" w:eastAsia="Microsoft YaHei" w:hAnsi="Microsoft YaHei" w:hint="eastAsia"/>
          <w:sz w:val="36"/>
          <w:szCs w:val="36"/>
          <w:lang w:eastAsia="zh-TW"/>
        </w:rPr>
        <w:t>回顧指引: 情緒觸發點</w:t>
      </w:r>
    </w:p>
    <w:p w14:paraId="48BC88C7" w14:textId="0508EB91" w:rsidR="00CF2362" w:rsidRPr="00211923" w:rsidRDefault="0010517D">
      <w:pPr>
        <w:rPr>
          <w:rFonts w:ascii="Microsoft YaHei" w:eastAsia="Microsoft YaHei" w:hAnsi="Microsoft YaHei"/>
          <w:sz w:val="20"/>
          <w:szCs w:val="20"/>
          <w:lang w:eastAsia="zh-TW"/>
        </w:rPr>
      </w:pPr>
      <w:r w:rsidRPr="00211923">
        <w:rPr>
          <w:rFonts w:ascii="Microsoft YaHei" w:eastAsia="Microsoft YaHei" w:hAnsi="Microsoft YaHei"/>
          <w:sz w:val="20"/>
          <w:szCs w:val="20"/>
          <w:lang w:eastAsia="zh-TW"/>
        </w:rPr>
        <w:t>這份</w:t>
      </w:r>
      <w:r w:rsidR="009023B4" w:rsidRPr="00211923">
        <w:rPr>
          <w:rFonts w:ascii="Microsoft YaHei" w:eastAsia="Microsoft YaHei" w:hAnsi="Microsoft YaHei" w:hint="eastAsia"/>
          <w:sz w:val="20"/>
          <w:szCs w:val="20"/>
          <w:lang w:eastAsia="zh-TW"/>
        </w:rPr>
        <w:t>回顧指引</w:t>
      </w:r>
      <w:r w:rsidRPr="00211923">
        <w:rPr>
          <w:rFonts w:ascii="Microsoft YaHei" w:eastAsia="Microsoft YaHei" w:hAnsi="Microsoft YaHei"/>
          <w:sz w:val="20"/>
          <w:szCs w:val="20"/>
          <w:lang w:eastAsia="zh-TW"/>
        </w:rPr>
        <w:t>旨在幫助你提升對情緒觸發點的覺察。每天預留一些時間回顧自己的經歷，記錄那些引發強烈情緒反應的情境，並填寫下列表格。</w:t>
      </w:r>
      <w:r w:rsidR="00DD507E">
        <w:rPr>
          <w:rFonts w:ascii="Microsoft YaHei" w:eastAsia="Microsoft YaHei" w:hAnsi="Microsoft YaHei"/>
          <w:sz w:val="20"/>
          <w:szCs w:val="20"/>
          <w:lang w:eastAsia="zh-HK"/>
        </w:rPr>
        <w:t>恆常練習</w:t>
      </w:r>
      <w:r w:rsidRPr="00211923">
        <w:rPr>
          <w:rFonts w:ascii="Microsoft YaHei" w:eastAsia="Microsoft YaHei" w:hAnsi="Microsoft YaHei"/>
          <w:sz w:val="20"/>
          <w:szCs w:val="20"/>
          <w:lang w:eastAsia="zh-TW"/>
        </w:rPr>
        <w:t>，</w:t>
      </w:r>
      <w:r w:rsidRPr="00211923">
        <w:rPr>
          <w:rFonts w:ascii="Microsoft YaHei" w:eastAsia="Microsoft YaHei" w:hAnsi="Microsoft YaHei"/>
          <w:sz w:val="20"/>
          <w:szCs w:val="20"/>
          <w:lang w:eastAsia="zh-TW"/>
        </w:rPr>
        <w:t>幫助你</w:t>
      </w:r>
      <w:r w:rsidR="00146735" w:rsidRPr="00146735">
        <w:rPr>
          <w:rFonts w:ascii="Microsoft YaHei" w:eastAsia="Microsoft YaHei" w:hAnsi="Microsoft YaHei" w:hint="eastAsia"/>
          <w:sz w:val="20"/>
          <w:szCs w:val="20"/>
          <w:lang w:eastAsia="zh-TW"/>
        </w:rPr>
        <w:t>理解你的思考和行爲模式，探索背後的信念、需要或價值觀</w:t>
      </w:r>
      <w:r w:rsidRPr="00211923">
        <w:rPr>
          <w:rFonts w:ascii="Microsoft YaHei" w:eastAsia="Microsoft YaHei" w:hAnsi="Microsoft YaHei"/>
          <w:sz w:val="20"/>
          <w:szCs w:val="20"/>
          <w:lang w:eastAsia="zh-TW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2283"/>
        <w:gridCol w:w="2283"/>
        <w:gridCol w:w="2283"/>
        <w:gridCol w:w="2283"/>
        <w:gridCol w:w="2463"/>
      </w:tblGrid>
      <w:tr w:rsidR="00CF2362" w:rsidRPr="00211923" w14:paraId="1A7EFEC8" w14:textId="77777777" w:rsidTr="002A2355">
        <w:tc>
          <w:tcPr>
            <w:tcW w:w="2283" w:type="dxa"/>
            <w:shd w:val="clear" w:color="auto" w:fill="1F497D" w:themeFill="text2"/>
          </w:tcPr>
          <w:p w14:paraId="03D819AE" w14:textId="77777777" w:rsidR="00CF2362" w:rsidRPr="00211923" w:rsidRDefault="0010517D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  <w:proofErr w:type="spellStart"/>
            <w:r w:rsidRPr="00211923"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  <w:t>情境</w:t>
            </w:r>
            <w:proofErr w:type="spellEnd"/>
          </w:p>
        </w:tc>
        <w:tc>
          <w:tcPr>
            <w:tcW w:w="2283" w:type="dxa"/>
            <w:shd w:val="clear" w:color="auto" w:fill="1F497D" w:themeFill="text2"/>
          </w:tcPr>
          <w:p w14:paraId="145DE475" w14:textId="77777777" w:rsidR="00CF2362" w:rsidRPr="00211923" w:rsidRDefault="0010517D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  <w:r w:rsidRPr="00211923"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  <w:t>行為</w:t>
            </w:r>
          </w:p>
        </w:tc>
        <w:tc>
          <w:tcPr>
            <w:tcW w:w="2283" w:type="dxa"/>
            <w:shd w:val="clear" w:color="auto" w:fill="1F497D" w:themeFill="text2"/>
          </w:tcPr>
          <w:p w14:paraId="7112117A" w14:textId="57CB67A8" w:rsidR="00CF2362" w:rsidRPr="00211923" w:rsidRDefault="0010517D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  <w:proofErr w:type="spellStart"/>
            <w:r w:rsidRPr="00211923"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  <w:t>情緒</w:t>
            </w:r>
            <w:proofErr w:type="spellEnd"/>
          </w:p>
        </w:tc>
        <w:tc>
          <w:tcPr>
            <w:tcW w:w="2283" w:type="dxa"/>
            <w:shd w:val="clear" w:color="auto" w:fill="1F497D" w:themeFill="text2"/>
          </w:tcPr>
          <w:p w14:paraId="5D355F44" w14:textId="77777777" w:rsidR="00CF2362" w:rsidRPr="00211923" w:rsidRDefault="0010517D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  <w:r w:rsidRPr="00211923"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  <w:t>身體感覺</w:t>
            </w:r>
          </w:p>
        </w:tc>
        <w:tc>
          <w:tcPr>
            <w:tcW w:w="2283" w:type="dxa"/>
            <w:shd w:val="clear" w:color="auto" w:fill="1F497D" w:themeFill="text2"/>
          </w:tcPr>
          <w:p w14:paraId="6394ADE9" w14:textId="3A1F2496" w:rsidR="00CF2362" w:rsidRPr="00211923" w:rsidRDefault="0010517D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</w:pPr>
            <w:proofErr w:type="spellStart"/>
            <w:r w:rsidRPr="00211923"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</w:rPr>
              <w:t>想法</w:t>
            </w:r>
            <w:proofErr w:type="spellEnd"/>
          </w:p>
        </w:tc>
        <w:tc>
          <w:tcPr>
            <w:tcW w:w="2463" w:type="dxa"/>
            <w:shd w:val="clear" w:color="auto" w:fill="1F497D" w:themeFill="text2"/>
          </w:tcPr>
          <w:p w14:paraId="59E0A74C" w14:textId="21E4F9C6" w:rsidR="00CF2362" w:rsidRPr="00211923" w:rsidRDefault="0010517D">
            <w:pPr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color w:val="FFFFFF" w:themeColor="background1"/>
                <w:sz w:val="20"/>
                <w:szCs w:val="20"/>
                <w:lang w:eastAsia="zh-TW"/>
              </w:rPr>
              <w:t>信念／價值觀／需要</w:t>
            </w:r>
          </w:p>
        </w:tc>
      </w:tr>
      <w:tr w:rsidR="00CF2362" w:rsidRPr="00211923" w14:paraId="34D406ED" w14:textId="77777777" w:rsidTr="002A2355">
        <w:tc>
          <w:tcPr>
            <w:tcW w:w="2283" w:type="dxa"/>
            <w:shd w:val="clear" w:color="auto" w:fill="B8CCE4" w:themeFill="accent1" w:themeFillTint="66"/>
          </w:tcPr>
          <w:p w14:paraId="1500EEEA" w14:textId="77777777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不愉快的經歷是什麼？</w:t>
            </w:r>
          </w:p>
        </w:tc>
        <w:tc>
          <w:tcPr>
            <w:tcW w:w="2283" w:type="dxa"/>
            <w:shd w:val="clear" w:color="auto" w:fill="B8CCE4" w:themeFill="accent1" w:themeFillTint="66"/>
          </w:tcPr>
          <w:p w14:paraId="5FDA3995" w14:textId="77777777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proofErr w:type="spellStart"/>
            <w:r w:rsidRPr="00211923">
              <w:rPr>
                <w:rFonts w:ascii="Microsoft YaHei" w:eastAsia="Microsoft YaHei" w:hAnsi="Microsoft YaHei"/>
                <w:sz w:val="20"/>
                <w:szCs w:val="20"/>
              </w:rPr>
              <w:t>你當時做了什麼</w:t>
            </w:r>
            <w:proofErr w:type="spellEnd"/>
            <w:r w:rsidRPr="00211923">
              <w:rPr>
                <w:rFonts w:ascii="Microsoft YaHei" w:eastAsia="Microsoft YaHei" w:hAnsi="Microsoft YaHei"/>
                <w:sz w:val="20"/>
                <w:szCs w:val="20"/>
              </w:rPr>
              <w:t>？</w:t>
            </w:r>
          </w:p>
        </w:tc>
        <w:tc>
          <w:tcPr>
            <w:tcW w:w="2283" w:type="dxa"/>
            <w:shd w:val="clear" w:color="auto" w:fill="B8CCE4" w:themeFill="accent1" w:themeFillTint="66"/>
          </w:tcPr>
          <w:p w14:paraId="51DFFA45" w14:textId="5EE1C1A7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當時觸發了哪些情緒或心情？</w:t>
            </w:r>
          </w:p>
        </w:tc>
        <w:tc>
          <w:tcPr>
            <w:tcW w:w="2283" w:type="dxa"/>
            <w:shd w:val="clear" w:color="auto" w:fill="B8CCE4" w:themeFill="accent1" w:themeFillTint="66"/>
          </w:tcPr>
          <w:p w14:paraId="18910D8C" w14:textId="16F20CCD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你注意到身體有什麼反應？</w:t>
            </w:r>
          </w:p>
        </w:tc>
        <w:tc>
          <w:tcPr>
            <w:tcW w:w="2283" w:type="dxa"/>
            <w:shd w:val="clear" w:color="auto" w:fill="B8CCE4" w:themeFill="accent1" w:themeFillTint="66"/>
          </w:tcPr>
          <w:p w14:paraId="0FC17D98" w14:textId="77777777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當時浮現了什麼想法？</w:t>
            </w:r>
          </w:p>
        </w:tc>
        <w:tc>
          <w:tcPr>
            <w:tcW w:w="2463" w:type="dxa"/>
            <w:shd w:val="clear" w:color="auto" w:fill="B8CCE4" w:themeFill="accent1" w:themeFillTint="66"/>
          </w:tcPr>
          <w:p w14:paraId="0CFBD982" w14:textId="5690D21D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什麼信念、價值觀或需要沒有被尊重或</w:t>
            </w:r>
            <w:r w:rsidR="0026586D">
              <w:rPr>
                <w:rFonts w:ascii="Microsoft YaHei" w:eastAsia="Microsoft YaHei" w:hAnsi="Microsoft YaHei" w:hint="eastAsia"/>
                <w:sz w:val="20"/>
                <w:szCs w:val="20"/>
                <w:lang w:eastAsia="zh-TW"/>
              </w:rPr>
              <w:t>出現</w:t>
            </w: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衝突？</w:t>
            </w:r>
          </w:p>
        </w:tc>
      </w:tr>
      <w:tr w:rsidR="00CF2362" w:rsidRPr="00211923" w14:paraId="661B12DD" w14:textId="77777777" w:rsidTr="002A2355">
        <w:tc>
          <w:tcPr>
            <w:tcW w:w="2283" w:type="dxa"/>
            <w:shd w:val="clear" w:color="auto" w:fill="DBE5F1" w:themeFill="accent1" w:themeFillTint="33"/>
          </w:tcPr>
          <w:p w14:paraId="0C38E566" w14:textId="77777777" w:rsidR="00295DCF" w:rsidRDefault="00690FB3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  <w:lang w:eastAsia="zh-TW"/>
              </w:rPr>
              <w:t>例子：</w:t>
            </w:r>
          </w:p>
          <w:p w14:paraId="451A7C80" w14:textId="1D1365E6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家人批評我沒有花足夠的時間陪伴他們</w:t>
            </w:r>
          </w:p>
        </w:tc>
        <w:tc>
          <w:tcPr>
            <w:tcW w:w="2283" w:type="dxa"/>
            <w:shd w:val="clear" w:color="auto" w:fill="DBE5F1" w:themeFill="accent1" w:themeFillTint="33"/>
          </w:tcPr>
          <w:p w14:paraId="560AF140" w14:textId="77777777" w:rsidR="00295DCF" w:rsidRDefault="00295DCF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  <w:lang w:eastAsia="zh-TW"/>
              </w:rPr>
              <w:t>例子：</w:t>
            </w:r>
          </w:p>
          <w:p w14:paraId="24272281" w14:textId="77777777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我提高音量，列出自己做出的犧牲，然後離開現場</w:t>
            </w:r>
          </w:p>
        </w:tc>
        <w:tc>
          <w:tcPr>
            <w:tcW w:w="2283" w:type="dxa"/>
            <w:shd w:val="clear" w:color="auto" w:fill="DBE5F1" w:themeFill="accent1" w:themeFillTint="33"/>
          </w:tcPr>
          <w:p w14:paraId="7CD61217" w14:textId="77777777" w:rsidR="00295DCF" w:rsidRDefault="00295DCF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  <w:lang w:eastAsia="zh-TW"/>
              </w:rPr>
              <w:t>例子：</w:t>
            </w:r>
          </w:p>
          <w:p w14:paraId="0C6366D7" w14:textId="77777777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憤怒、委屈、悲傷、情緒極度疲憊</w:t>
            </w:r>
          </w:p>
        </w:tc>
        <w:tc>
          <w:tcPr>
            <w:tcW w:w="2283" w:type="dxa"/>
            <w:shd w:val="clear" w:color="auto" w:fill="DBE5F1" w:themeFill="accent1" w:themeFillTint="33"/>
          </w:tcPr>
          <w:p w14:paraId="3B81077F" w14:textId="77777777" w:rsidR="00295DCF" w:rsidRDefault="00295DCF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  <w:lang w:eastAsia="zh-TW"/>
              </w:rPr>
              <w:t>例子：</w:t>
            </w:r>
          </w:p>
          <w:p w14:paraId="5C6CED84" w14:textId="77777777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胸口緊、心跳加快、口乾、臉發熱</w:t>
            </w:r>
          </w:p>
        </w:tc>
        <w:tc>
          <w:tcPr>
            <w:tcW w:w="2283" w:type="dxa"/>
            <w:shd w:val="clear" w:color="auto" w:fill="DBE5F1" w:themeFill="accent1" w:themeFillTint="33"/>
          </w:tcPr>
          <w:p w14:paraId="600978D0" w14:textId="77777777" w:rsidR="00295DCF" w:rsidRDefault="00295DCF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  <w:lang w:eastAsia="zh-TW"/>
              </w:rPr>
              <w:t>例子：</w:t>
            </w:r>
          </w:p>
          <w:p w14:paraId="59E0CF9F" w14:textId="77777777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「我已經做了這麼多，他們怎麼還看不到？」</w:t>
            </w:r>
          </w:p>
        </w:tc>
        <w:tc>
          <w:tcPr>
            <w:tcW w:w="2463" w:type="dxa"/>
            <w:shd w:val="clear" w:color="auto" w:fill="DBE5F1" w:themeFill="accent1" w:themeFillTint="33"/>
          </w:tcPr>
          <w:p w14:paraId="666CB00F" w14:textId="77777777" w:rsidR="00295DCF" w:rsidRDefault="00295DCF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>
              <w:rPr>
                <w:rFonts w:ascii="Microsoft YaHei" w:eastAsia="Microsoft YaHei" w:hAnsi="Microsoft YaHei" w:hint="eastAsia"/>
                <w:sz w:val="20"/>
                <w:szCs w:val="20"/>
                <w:lang w:eastAsia="zh-TW"/>
              </w:rPr>
              <w:t>例子：</w:t>
            </w:r>
          </w:p>
          <w:p w14:paraId="2089EB78" w14:textId="30D50B45" w:rsidR="00CF2362" w:rsidRPr="00211923" w:rsidRDefault="0010517D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信念：付出應該被</w:t>
            </w:r>
            <w:r w:rsidR="00F52DD8">
              <w:rPr>
                <w:rFonts w:ascii="Microsoft YaHei" w:eastAsia="Microsoft YaHei" w:hAnsi="Microsoft YaHei" w:hint="eastAsia"/>
                <w:sz w:val="20"/>
                <w:szCs w:val="20"/>
                <w:lang w:eastAsia="zh-TW"/>
              </w:rPr>
              <w:t>認同</w:t>
            </w: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br/>
            </w: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價值觀：公平</w:t>
            </w: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br/>
            </w:r>
            <w:r w:rsidRPr="00211923"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  <w:t>需要：被理解</w:t>
            </w:r>
            <w:r w:rsidR="00295DCF">
              <w:rPr>
                <w:rFonts w:ascii="Microsoft YaHei" w:eastAsia="Microsoft YaHei" w:hAnsi="Microsoft YaHei" w:hint="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F16AE8" w:rsidRPr="00211923" w14:paraId="5E09A862" w14:textId="77777777" w:rsidTr="00F16AE8">
        <w:trPr>
          <w:trHeight w:val="1539"/>
        </w:trPr>
        <w:tc>
          <w:tcPr>
            <w:tcW w:w="2283" w:type="dxa"/>
            <w:shd w:val="clear" w:color="auto" w:fill="auto"/>
          </w:tcPr>
          <w:p w14:paraId="7B69F907" w14:textId="77777777" w:rsidR="00F16AE8" w:rsidRDefault="00F16AE8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2B838199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6F0F8E64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42D67AEE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3936C5D1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463" w:type="dxa"/>
            <w:shd w:val="clear" w:color="auto" w:fill="auto"/>
          </w:tcPr>
          <w:p w14:paraId="054FB61A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</w:tr>
      <w:tr w:rsidR="00F16AE8" w:rsidRPr="00211923" w14:paraId="57892740" w14:textId="77777777" w:rsidTr="00F16AE8">
        <w:trPr>
          <w:trHeight w:val="1539"/>
        </w:trPr>
        <w:tc>
          <w:tcPr>
            <w:tcW w:w="2283" w:type="dxa"/>
            <w:shd w:val="clear" w:color="auto" w:fill="auto"/>
          </w:tcPr>
          <w:p w14:paraId="7D79298C" w14:textId="77777777" w:rsidR="00F16AE8" w:rsidRDefault="00F16AE8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2C3BD6B2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0EA847CE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68D754D8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27DEC65A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463" w:type="dxa"/>
            <w:shd w:val="clear" w:color="auto" w:fill="auto"/>
          </w:tcPr>
          <w:p w14:paraId="286C230B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</w:tr>
      <w:tr w:rsidR="00F16AE8" w:rsidRPr="00211923" w14:paraId="17B80408" w14:textId="77777777" w:rsidTr="00F16AE8">
        <w:trPr>
          <w:trHeight w:val="1539"/>
        </w:trPr>
        <w:tc>
          <w:tcPr>
            <w:tcW w:w="2283" w:type="dxa"/>
            <w:shd w:val="clear" w:color="auto" w:fill="auto"/>
          </w:tcPr>
          <w:p w14:paraId="14613708" w14:textId="77777777" w:rsidR="00F16AE8" w:rsidRDefault="00F16AE8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7088FAEE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520F722C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359BE99C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283" w:type="dxa"/>
            <w:shd w:val="clear" w:color="auto" w:fill="auto"/>
          </w:tcPr>
          <w:p w14:paraId="395DE787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  <w:tc>
          <w:tcPr>
            <w:tcW w:w="2463" w:type="dxa"/>
            <w:shd w:val="clear" w:color="auto" w:fill="auto"/>
          </w:tcPr>
          <w:p w14:paraId="6288086C" w14:textId="77777777" w:rsidR="00F16AE8" w:rsidRDefault="00F16AE8" w:rsidP="00295DCF">
            <w:pPr>
              <w:rPr>
                <w:rFonts w:ascii="Microsoft YaHei" w:eastAsia="Microsoft YaHei" w:hAnsi="Microsoft YaHei"/>
                <w:sz w:val="20"/>
                <w:szCs w:val="20"/>
                <w:lang w:eastAsia="zh-TW"/>
              </w:rPr>
            </w:pPr>
          </w:p>
        </w:tc>
      </w:tr>
    </w:tbl>
    <w:p w14:paraId="4FCE50C8" w14:textId="77777777" w:rsidR="00C317D8" w:rsidRDefault="00C317D8">
      <w:pPr>
        <w:rPr>
          <w:lang w:eastAsia="zh-TW"/>
        </w:rPr>
      </w:pPr>
    </w:p>
    <w:sectPr w:rsidR="00C317D8" w:rsidSect="0022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E914" w14:textId="77777777" w:rsidR="007012FE" w:rsidRDefault="007012FE" w:rsidP="007012FE">
      <w:pPr>
        <w:spacing w:after="0" w:line="240" w:lineRule="auto"/>
      </w:pPr>
      <w:r>
        <w:separator/>
      </w:r>
    </w:p>
  </w:endnote>
  <w:endnote w:type="continuationSeparator" w:id="0">
    <w:p w14:paraId="5E041254" w14:textId="77777777" w:rsidR="007012FE" w:rsidRDefault="007012FE" w:rsidP="0070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AAD3" w14:textId="77777777" w:rsidR="0010517D" w:rsidRDefault="00105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1FC3" w14:textId="2019B3A5" w:rsidR="007012FE" w:rsidRDefault="00B76C0B" w:rsidP="00B76C0B">
    <w:pPr>
      <w:pStyle w:val="Footer"/>
      <w:rPr>
        <w:rFonts w:asciiTheme="majorHAnsi" w:hAnsiTheme="majorHAnsi" w:cstheme="majorHAnsi"/>
      </w:rPr>
    </w:pPr>
    <w:r w:rsidRPr="0010517D">
      <w:rPr>
        <w:rFonts w:asciiTheme="majorHAnsi" w:hAnsiTheme="majorHAnsi" w:cstheme="majorHAnsi"/>
      </w:rPr>
      <w:t>©2024 Copyright AXNG</w:t>
    </w:r>
    <w:r w:rsidR="0010517D" w:rsidRPr="0010517D">
      <w:rPr>
        <w:rFonts w:asciiTheme="majorHAnsi" w:hAnsiTheme="majorHAnsi" w:cstheme="majorHAnsi"/>
      </w:rPr>
      <w:t xml:space="preserve"> Consulting &amp; Coaching</w:t>
    </w:r>
  </w:p>
  <w:p w14:paraId="69F35DCA" w14:textId="0C3A5F33" w:rsidR="0010517D" w:rsidRPr="0010517D" w:rsidRDefault="0010517D" w:rsidP="00B76C0B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www.axng-tsi.com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8966" w14:textId="77777777" w:rsidR="0010517D" w:rsidRDefault="00105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E571" w14:textId="77777777" w:rsidR="007012FE" w:rsidRDefault="007012FE" w:rsidP="007012FE">
      <w:pPr>
        <w:spacing w:after="0" w:line="240" w:lineRule="auto"/>
      </w:pPr>
      <w:r>
        <w:separator/>
      </w:r>
    </w:p>
  </w:footnote>
  <w:footnote w:type="continuationSeparator" w:id="0">
    <w:p w14:paraId="64BF41E2" w14:textId="77777777" w:rsidR="007012FE" w:rsidRDefault="007012FE" w:rsidP="0070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F912" w14:textId="77777777" w:rsidR="0010517D" w:rsidRDefault="00105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2086" w14:textId="77777777" w:rsidR="0010517D" w:rsidRDefault="00105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6743" w14:textId="77777777" w:rsidR="0010517D" w:rsidRDefault="00105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3148930">
    <w:abstractNumId w:val="8"/>
  </w:num>
  <w:num w:numId="2" w16cid:durableId="1196040850">
    <w:abstractNumId w:val="6"/>
  </w:num>
  <w:num w:numId="3" w16cid:durableId="1534614909">
    <w:abstractNumId w:val="5"/>
  </w:num>
  <w:num w:numId="4" w16cid:durableId="2111927116">
    <w:abstractNumId w:val="4"/>
  </w:num>
  <w:num w:numId="5" w16cid:durableId="1406343636">
    <w:abstractNumId w:val="7"/>
  </w:num>
  <w:num w:numId="6" w16cid:durableId="2034501923">
    <w:abstractNumId w:val="3"/>
  </w:num>
  <w:num w:numId="7" w16cid:durableId="1063135068">
    <w:abstractNumId w:val="2"/>
  </w:num>
  <w:num w:numId="8" w16cid:durableId="12924057">
    <w:abstractNumId w:val="1"/>
  </w:num>
  <w:num w:numId="9" w16cid:durableId="195756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517D"/>
    <w:rsid w:val="00146735"/>
    <w:rsid w:val="0015074B"/>
    <w:rsid w:val="00211923"/>
    <w:rsid w:val="002252C3"/>
    <w:rsid w:val="0026586D"/>
    <w:rsid w:val="00295DCF"/>
    <w:rsid w:val="0029639D"/>
    <w:rsid w:val="002A2355"/>
    <w:rsid w:val="00326F90"/>
    <w:rsid w:val="004846ED"/>
    <w:rsid w:val="005B1CB3"/>
    <w:rsid w:val="005F6248"/>
    <w:rsid w:val="00680967"/>
    <w:rsid w:val="00690FB3"/>
    <w:rsid w:val="007012FE"/>
    <w:rsid w:val="00900C48"/>
    <w:rsid w:val="009023B4"/>
    <w:rsid w:val="00AA1D8D"/>
    <w:rsid w:val="00AF657D"/>
    <w:rsid w:val="00B47730"/>
    <w:rsid w:val="00B76C0B"/>
    <w:rsid w:val="00C317D8"/>
    <w:rsid w:val="00C546A6"/>
    <w:rsid w:val="00CB0664"/>
    <w:rsid w:val="00CF2362"/>
    <w:rsid w:val="00DD507E"/>
    <w:rsid w:val="00F16AE8"/>
    <w:rsid w:val="00F52D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062061"/>
  <w14:defaultImageDpi w14:val="300"/>
  <w15:docId w15:val="{5DC15C1D-3279-492F-9D5E-8496582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Alexander Ng</cp:lastModifiedBy>
  <cp:revision>20</cp:revision>
  <dcterms:created xsi:type="dcterms:W3CDTF">2013-12-23T23:15:00Z</dcterms:created>
  <dcterms:modified xsi:type="dcterms:W3CDTF">2025-04-14T15:53:00Z</dcterms:modified>
  <cp:category/>
</cp:coreProperties>
</file>