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EF91" w14:textId="28847564" w:rsidR="00793856" w:rsidRPr="00C9472C" w:rsidRDefault="00184F2A">
      <w:pPr>
        <w:pStyle w:val="Title"/>
        <w:rPr>
          <w:rFonts w:ascii="Microsoft JhengHei" w:eastAsia="Microsoft JhengHei" w:hAnsi="Microsoft JhengHei" w:cs="Microsoft JhengHei"/>
          <w:b/>
          <w:bCs/>
          <w:lang w:eastAsia="zh-TW"/>
        </w:rPr>
      </w:pPr>
      <w:r w:rsidRPr="00184F2A">
        <w:rPr>
          <w:rFonts w:ascii="Microsoft JhengHei" w:eastAsia="Microsoft JhengHei" w:hAnsi="Microsoft JhengHei" w:cstheme="majorHAnsi" w:hint="eastAsia"/>
          <w:b/>
          <w:bCs/>
          <w:lang w:eastAsia="zh-TW"/>
        </w:rPr>
        <w:t>「</w:t>
      </w:r>
      <w:r w:rsidR="004F5769" w:rsidRPr="004F5769">
        <w:rPr>
          <w:rFonts w:ascii="Microsoft JhengHei" w:eastAsia="Microsoft JhengHei" w:hAnsi="Microsoft JhengHei" w:cstheme="majorHAnsi" w:hint="eastAsia"/>
          <w:b/>
          <w:bCs/>
          <w:lang w:eastAsia="zh-TW"/>
        </w:rPr>
        <w:t>價</w:t>
      </w:r>
      <w:r w:rsidR="004F5769" w:rsidRPr="004F5769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值</w:t>
      </w:r>
      <w:r w:rsidR="004F5769" w:rsidRPr="004F5769">
        <w:rPr>
          <w:rFonts w:ascii="Microsoft JhengHei" w:eastAsia="Microsoft JhengHei" w:hAnsi="Microsoft JhengHei" w:cs="MS Gothic" w:hint="eastAsia"/>
          <w:b/>
          <w:bCs/>
          <w:lang w:eastAsia="zh-TW"/>
        </w:rPr>
        <w:t>實踐</w:t>
      </w:r>
      <w:r w:rsidRPr="00184F2A">
        <w:rPr>
          <w:rFonts w:ascii="Microsoft JhengHei" w:eastAsia="Microsoft JhengHei" w:hAnsi="Microsoft JhengHei" w:cs="MS Gothic" w:hint="eastAsia"/>
          <w:b/>
          <w:bCs/>
          <w:lang w:eastAsia="zh-TW"/>
        </w:rPr>
        <w:t>」</w:t>
      </w:r>
      <w:r w:rsidR="00C9472C" w:rsidRPr="00C9472C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指引</w:t>
      </w:r>
    </w:p>
    <w:p w14:paraId="7188C549" w14:textId="00947695" w:rsidR="004E6E34" w:rsidRPr="00442E81" w:rsidRDefault="004E6E34" w:rsidP="004E6E34">
      <w:pPr>
        <w:spacing w:after="0" w:line="240" w:lineRule="auto"/>
        <w:rPr>
          <w:rFonts w:ascii="Microsoft JhengHei" w:eastAsia="Microsoft JhengHei" w:hAnsi="Microsoft JhengHei" w:cstheme="majorHAnsi"/>
          <w:lang w:eastAsia="zh-TW"/>
        </w:rPr>
      </w:pPr>
      <w:r w:rsidRPr="00442E81">
        <w:rPr>
          <w:rFonts w:ascii="Microsoft JhengHei" w:eastAsia="Microsoft JhengHei" w:hAnsi="Microsoft JhengHei" w:cstheme="majorHAnsi" w:hint="eastAsia"/>
          <w:lang w:eastAsia="zh-TW"/>
        </w:rPr>
        <w:t>「價</w:t>
      </w:r>
      <w:r w:rsidRPr="00442E81">
        <w:rPr>
          <w:rFonts w:ascii="Microsoft JhengHei" w:eastAsia="Microsoft JhengHei" w:hAnsi="Microsoft JhengHei" w:cs="Microsoft JhengHei" w:hint="eastAsia"/>
          <w:lang w:eastAsia="zh-TW"/>
        </w:rPr>
        <w:t>值</w:t>
      </w:r>
      <w:r w:rsidRPr="00442E81">
        <w:rPr>
          <w:rFonts w:ascii="Microsoft JhengHei" w:eastAsia="Microsoft JhengHei" w:hAnsi="Microsoft JhengHei" w:cs="MS Mincho" w:hint="eastAsia"/>
          <w:lang w:eastAsia="zh-TW"/>
        </w:rPr>
        <w:t>觀是你</w:t>
      </w:r>
      <w:r w:rsidRPr="00442E81">
        <w:rPr>
          <w:rFonts w:ascii="Microsoft JhengHei" w:eastAsia="Microsoft JhengHei" w:hAnsi="Microsoft JhengHei" w:cs="Microsoft JhengHei" w:hint="eastAsia"/>
          <w:lang w:eastAsia="zh-TW"/>
        </w:rPr>
        <w:t>內</w:t>
      </w:r>
      <w:r w:rsidRPr="00442E81">
        <w:rPr>
          <w:rFonts w:ascii="Microsoft JhengHei" w:eastAsia="Microsoft JhengHei" w:hAnsi="Microsoft JhengHei" w:cs="MS Mincho" w:hint="eastAsia"/>
          <w:lang w:eastAsia="zh-TW"/>
        </w:rPr>
        <w:t>心深處對於自己作為一個人應如何行為的渴望。價</w:t>
      </w:r>
      <w:r w:rsidRPr="00442E81">
        <w:rPr>
          <w:rFonts w:ascii="Microsoft JhengHei" w:eastAsia="Microsoft JhengHei" w:hAnsi="Microsoft JhengHei" w:cs="Microsoft JhengHei" w:hint="eastAsia"/>
          <w:lang w:eastAsia="zh-TW"/>
        </w:rPr>
        <w:t>值</w:t>
      </w:r>
      <w:r w:rsidRPr="00442E81">
        <w:rPr>
          <w:rFonts w:ascii="Microsoft JhengHei" w:eastAsia="Microsoft JhengHei" w:hAnsi="Microsoft JhengHei" w:cs="MS Mincho" w:hint="eastAsia"/>
          <w:lang w:eastAsia="zh-TW"/>
        </w:rPr>
        <w:t>觀不是關於你想獲得或達成什麼，而是關於你希望持續以何種方式行動；你希望如何對待自己、他人，以及周遭的世界。</w:t>
      </w:r>
      <w:bookmarkStart w:id="0" w:name="_Hlk205326218"/>
      <w:r w:rsidRPr="00442E81">
        <w:rPr>
          <w:rFonts w:ascii="Microsoft JhengHei" w:eastAsia="Microsoft JhengHei" w:hAnsi="Microsoft JhengHei" w:cs="MS Mincho" w:hint="eastAsia"/>
          <w:lang w:eastAsia="zh-TW"/>
        </w:rPr>
        <w:t>」</w:t>
      </w:r>
      <w:bookmarkEnd w:id="0"/>
      <w:r w:rsidR="00442E81">
        <w:rPr>
          <w:rFonts w:ascii="Microsoft JhengHei" w:eastAsia="SimSun" w:hAnsi="Microsoft JhengHei" w:cs="MS Mincho"/>
          <w:lang w:eastAsia="zh-TW"/>
        </w:rPr>
        <w:br/>
      </w:r>
      <w:r w:rsidRPr="00442E81">
        <w:rPr>
          <w:rFonts w:ascii="Microsoft JhengHei" w:eastAsia="Microsoft JhengHei" w:hAnsi="Microsoft JhengHei" w:cs="MS Mincho"/>
          <w:lang w:eastAsia="zh-TW"/>
        </w:rPr>
        <w:t>(</w:t>
      </w:r>
      <w:r w:rsidRPr="00442E81">
        <w:rPr>
          <w:rFonts w:ascii="Microsoft JhengHei" w:eastAsia="Microsoft JhengHei" w:hAnsi="Microsoft JhengHei" w:cstheme="majorHAnsi" w:hint="eastAsia"/>
          <w:lang w:eastAsia="zh-TW"/>
        </w:rPr>
        <w:t>Dr. Russ Harris，接納與承諾療法專家）</w:t>
      </w:r>
    </w:p>
    <w:p w14:paraId="3340AC05" w14:textId="3777049F" w:rsidR="00C16D14" w:rsidRPr="00442E81" w:rsidRDefault="004E6E34" w:rsidP="004E6E34">
      <w:pPr>
        <w:spacing w:after="0" w:line="240" w:lineRule="auto"/>
        <w:rPr>
          <w:rFonts w:ascii="Microsoft JhengHei" w:eastAsia="SimSun" w:hAnsi="Microsoft JhengHei" w:cstheme="majorHAnsi"/>
          <w:lang w:eastAsia="zh-TW"/>
        </w:rPr>
      </w:pPr>
      <w:r w:rsidRPr="00442E81">
        <w:rPr>
          <w:rFonts w:ascii="Microsoft JhengHei" w:eastAsia="Microsoft JhengHei" w:hAnsi="Microsoft JhengHei" w:cstheme="majorHAnsi" w:hint="eastAsia"/>
          <w:lang w:eastAsia="zh-TW"/>
        </w:rPr>
        <w:t>除了設定目標與指標之外，請選擇幾個你希望在執行重要任務或專案時培養或展現的</w:t>
      </w:r>
      <w:r w:rsidR="002F6AA3" w:rsidRPr="00442E81">
        <w:rPr>
          <w:rFonts w:ascii="Microsoft JhengHei" w:eastAsia="Microsoft JhengHei" w:hAnsi="Microsoft JhengHei" w:cstheme="majorHAnsi" w:hint="eastAsia"/>
          <w:lang w:eastAsia="zh-TW"/>
        </w:rPr>
        <w:t>核心</w:t>
      </w:r>
      <w:r w:rsidRPr="00442E81">
        <w:rPr>
          <w:rFonts w:ascii="Microsoft JhengHei" w:eastAsia="Microsoft JhengHei" w:hAnsi="Microsoft JhengHei" w:cstheme="majorHAnsi" w:hint="eastAsia"/>
          <w:lang w:eastAsia="zh-TW"/>
        </w:rPr>
        <w:t>價值</w:t>
      </w:r>
      <w:r w:rsidRPr="00442E81">
        <w:rPr>
          <w:rFonts w:ascii="Microsoft JhengHei" w:eastAsia="Microsoft JhengHei" w:hAnsi="Microsoft JhengHei" w:cs="MS Mincho" w:hint="eastAsia"/>
          <w:lang w:eastAsia="zh-TW"/>
        </w:rPr>
        <w:t>。在接下來的幾週中，專注於這些</w:t>
      </w:r>
      <w:r w:rsidR="002F6AA3" w:rsidRPr="00442E81">
        <w:rPr>
          <w:rFonts w:ascii="Microsoft JhengHei" w:eastAsia="Microsoft JhengHei" w:hAnsi="Microsoft JhengHei" w:cstheme="majorHAnsi" w:hint="eastAsia"/>
          <w:lang w:eastAsia="zh-TW"/>
        </w:rPr>
        <w:t>核心</w:t>
      </w:r>
      <w:r w:rsidRPr="00442E81">
        <w:rPr>
          <w:rFonts w:ascii="Microsoft JhengHei" w:eastAsia="Microsoft JhengHei" w:hAnsi="Microsoft JhengHei" w:cs="MS Mincho" w:hint="eastAsia"/>
          <w:lang w:eastAsia="zh-TW"/>
        </w:rPr>
        <w:t>價</w:t>
      </w:r>
      <w:r w:rsidRPr="00442E81">
        <w:rPr>
          <w:rFonts w:ascii="Microsoft JhengHei" w:eastAsia="Microsoft JhengHei" w:hAnsi="Microsoft JhengHei" w:cs="Microsoft JhengHei" w:hint="eastAsia"/>
          <w:lang w:eastAsia="zh-TW"/>
        </w:rPr>
        <w:t>值</w:t>
      </w:r>
      <w:r w:rsidRPr="00442E81">
        <w:rPr>
          <w:rFonts w:ascii="Microsoft JhengHei" w:eastAsia="Microsoft JhengHei" w:hAnsi="Microsoft JhengHei" w:cs="MS Mincho" w:hint="eastAsia"/>
          <w:lang w:eastAsia="zh-TW"/>
        </w:rPr>
        <w:t>，並持續關注自己的情緒健康</w:t>
      </w:r>
      <w:r w:rsidRPr="00442E81">
        <w:rPr>
          <w:rFonts w:ascii="Microsoft JhengHei" w:eastAsia="Microsoft JhengHei" w:hAnsi="Microsoft JhengHei" w:cstheme="majorHAnsi" w:hint="eastAsia"/>
          <w:lang w:eastAsia="zh-TW"/>
        </w:rPr>
        <w:t>。</w:t>
      </w:r>
    </w:p>
    <w:p w14:paraId="3605A60F" w14:textId="77777777" w:rsidR="00184F2A" w:rsidRPr="00184F2A" w:rsidRDefault="00184F2A" w:rsidP="004E6E34">
      <w:pPr>
        <w:spacing w:after="0" w:line="240" w:lineRule="auto"/>
        <w:rPr>
          <w:rFonts w:ascii="Microsoft JhengHei" w:eastAsia="SimSun" w:hAnsi="Microsoft JhengHei" w:cstheme="majorHAnsi"/>
          <w:sz w:val="20"/>
          <w:szCs w:val="20"/>
          <w:lang w:eastAsia="zh-TW"/>
        </w:rPr>
      </w:pP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2178"/>
        <w:gridCol w:w="7470"/>
        <w:gridCol w:w="1278"/>
      </w:tblGrid>
      <w:tr w:rsidR="00881FE4" w:rsidRPr="00883EFF" w14:paraId="458C8DE2" w14:textId="77777777" w:rsidTr="000D25FA">
        <w:trPr>
          <w:trHeight w:val="368"/>
        </w:trPr>
        <w:tc>
          <w:tcPr>
            <w:tcW w:w="2178" w:type="dxa"/>
            <w:shd w:val="clear" w:color="auto" w:fill="365F91" w:themeFill="accent1" w:themeFillShade="BF"/>
            <w:vAlign w:val="center"/>
          </w:tcPr>
          <w:p w14:paraId="565DD11A" w14:textId="4BBD0DBC" w:rsidR="00881FE4" w:rsidRPr="002D383C" w:rsidRDefault="0064360B" w:rsidP="004C72E3">
            <w:pPr>
              <w:rPr>
                <w:rFonts w:ascii="Microsoft JhengHei" w:eastAsia="Microsoft JhengHei" w:hAnsi="Microsoft JhengHei" w:cstheme="majorHAnsi"/>
                <w:b/>
                <w:bCs/>
                <w:color w:val="FFFFFF" w:themeColor="background1"/>
              </w:rPr>
            </w:pPr>
            <w:r w:rsidRPr="002D383C">
              <w:rPr>
                <w:rFonts w:ascii="Microsoft JhengHei" w:eastAsia="Microsoft JhengHei" w:hAnsi="Microsoft JhengHei" w:cstheme="majorHAnsi" w:hint="eastAsia"/>
                <w:b/>
                <w:bCs/>
                <w:color w:val="FFFFFF" w:themeColor="background1"/>
              </w:rPr>
              <w:t>價</w:t>
            </w:r>
            <w:r w:rsidRPr="002D383C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</w:rPr>
              <w:t>值</w:t>
            </w:r>
          </w:p>
        </w:tc>
        <w:tc>
          <w:tcPr>
            <w:tcW w:w="7470" w:type="dxa"/>
            <w:shd w:val="clear" w:color="auto" w:fill="365F91" w:themeFill="accent1" w:themeFillShade="BF"/>
            <w:vAlign w:val="center"/>
          </w:tcPr>
          <w:p w14:paraId="68AD7DC7" w14:textId="430BEB42" w:rsidR="00881FE4" w:rsidRPr="002D383C" w:rsidRDefault="00442E81" w:rsidP="004C72E3">
            <w:pPr>
              <w:rPr>
                <w:rFonts w:ascii="Microsoft JhengHei" w:eastAsia="Microsoft JhengHei" w:hAnsi="Microsoft JhengHei" w:cstheme="majorHAnsi"/>
                <w:b/>
                <w:bCs/>
                <w:color w:val="FFFFFF" w:themeColor="background1"/>
              </w:rPr>
            </w:pPr>
            <w:r w:rsidRPr="002D383C">
              <w:rPr>
                <w:rFonts w:ascii="Microsoft JhengHei" w:eastAsia="Microsoft JhengHei" w:hAnsi="Microsoft JhengHei" w:cstheme="majorHAnsi" w:hint="eastAsia"/>
                <w:b/>
                <w:bCs/>
                <w:color w:val="FFFFFF" w:themeColor="background1"/>
                <w:lang w:eastAsia="zh-CN"/>
              </w:rPr>
              <w:t>描述</w:t>
            </w:r>
          </w:p>
        </w:tc>
        <w:tc>
          <w:tcPr>
            <w:tcW w:w="1278" w:type="dxa"/>
            <w:shd w:val="clear" w:color="auto" w:fill="365F91" w:themeFill="accent1" w:themeFillShade="BF"/>
            <w:vAlign w:val="center"/>
          </w:tcPr>
          <w:p w14:paraId="682BA683" w14:textId="6B5BA8E3" w:rsidR="00881FE4" w:rsidRPr="002D383C" w:rsidRDefault="00442E81" w:rsidP="004C72E3">
            <w:pPr>
              <w:rPr>
                <w:rFonts w:ascii="Microsoft JhengHei" w:eastAsia="Microsoft JhengHei" w:hAnsi="Microsoft JhengHei" w:cstheme="majorHAnsi"/>
                <w:b/>
                <w:bCs/>
                <w:color w:val="FFFFFF" w:themeColor="background1"/>
              </w:rPr>
            </w:pPr>
            <w:r w:rsidRPr="002D383C">
              <w:rPr>
                <w:rFonts w:ascii="Microsoft JhengHei" w:eastAsia="Microsoft JhengHei" w:hAnsi="Microsoft JhengHei" w:cstheme="majorHAnsi" w:hint="eastAsia"/>
                <w:b/>
                <w:bCs/>
                <w:color w:val="FFFFFF" w:themeColor="background1"/>
                <w:lang w:eastAsia="zh-CN"/>
              </w:rPr>
              <w:t>你的選擇</w:t>
            </w:r>
          </w:p>
        </w:tc>
      </w:tr>
      <w:tr w:rsidR="00F7271B" w:rsidRPr="00761A1A" w14:paraId="1E8B925F" w14:textId="77777777" w:rsidTr="002D383C">
        <w:trPr>
          <w:trHeight w:val="294"/>
        </w:trPr>
        <w:tc>
          <w:tcPr>
            <w:tcW w:w="2178" w:type="dxa"/>
          </w:tcPr>
          <w:p w14:paraId="4E6FD3B2" w14:textId="0F125CCB" w:rsidR="00F7271B" w:rsidRPr="00867B7B" w:rsidRDefault="00867B7B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接納</w:t>
            </w:r>
          </w:p>
        </w:tc>
        <w:tc>
          <w:tcPr>
            <w:tcW w:w="7470" w:type="dxa"/>
          </w:tcPr>
          <w:p w14:paraId="7D0B496A" w14:textId="6A78BB4E" w:rsidR="00F7271B" w:rsidRPr="000D25FA" w:rsidRDefault="00867B7B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對自己、他人與生活持開放與接納的態度</w:t>
            </w:r>
          </w:p>
        </w:tc>
        <w:tc>
          <w:tcPr>
            <w:tcW w:w="1278" w:type="dxa"/>
          </w:tcPr>
          <w:p w14:paraId="33194388" w14:textId="3010514A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3211963E" w14:textId="77777777" w:rsidTr="002D383C">
        <w:trPr>
          <w:trHeight w:val="294"/>
        </w:trPr>
        <w:tc>
          <w:tcPr>
            <w:tcW w:w="2178" w:type="dxa"/>
          </w:tcPr>
          <w:p w14:paraId="6B7B11D0" w14:textId="250C8EBC" w:rsidR="00F7271B" w:rsidRPr="000D25FA" w:rsidRDefault="00C52895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冒險</w:t>
            </w:r>
          </w:p>
        </w:tc>
        <w:tc>
          <w:tcPr>
            <w:tcW w:w="7470" w:type="dxa"/>
          </w:tcPr>
          <w:p w14:paraId="1EF3AEA1" w14:textId="1E95A984" w:rsidR="00F7271B" w:rsidRPr="000D25FA" w:rsidRDefault="002F0DD6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積極尋求、創造或探索新奇或刺激的經驗</w:t>
            </w:r>
          </w:p>
        </w:tc>
        <w:tc>
          <w:tcPr>
            <w:tcW w:w="1278" w:type="dxa"/>
          </w:tcPr>
          <w:p w14:paraId="6B674774" w14:textId="16539123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20836844" w14:textId="77777777" w:rsidTr="002D383C">
        <w:trPr>
          <w:trHeight w:val="294"/>
        </w:trPr>
        <w:tc>
          <w:tcPr>
            <w:tcW w:w="2178" w:type="dxa"/>
          </w:tcPr>
          <w:p w14:paraId="67BD8428" w14:textId="2A0703E7" w:rsidR="00F7271B" w:rsidRPr="0059269F" w:rsidRDefault="0059269F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美感</w:t>
            </w:r>
          </w:p>
        </w:tc>
        <w:tc>
          <w:tcPr>
            <w:tcW w:w="7470" w:type="dxa"/>
          </w:tcPr>
          <w:p w14:paraId="56534ADD" w14:textId="22C1A877" w:rsidR="00F7271B" w:rsidRPr="000D25FA" w:rsidRDefault="0059269F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欣賞、創造、培養或栽培自己、他人或環境中的美</w:t>
            </w:r>
          </w:p>
        </w:tc>
        <w:tc>
          <w:tcPr>
            <w:tcW w:w="1278" w:type="dxa"/>
          </w:tcPr>
          <w:p w14:paraId="6C83D399" w14:textId="6E192953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4A172C29" w14:textId="77777777" w:rsidTr="002D383C">
        <w:trPr>
          <w:trHeight w:val="294"/>
        </w:trPr>
        <w:tc>
          <w:tcPr>
            <w:tcW w:w="2178" w:type="dxa"/>
          </w:tcPr>
          <w:p w14:paraId="5C78C2EE" w14:textId="66F7885E" w:rsidR="00F7271B" w:rsidRPr="009C537F" w:rsidRDefault="009C537F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挑戰</w:t>
            </w:r>
            <w:r w:rsidRPr="000D25FA">
              <w:rPr>
                <w:rFonts w:asciiTheme="majorHAnsi" w:eastAsia="SimSun" w:hAnsiTheme="majorHAnsi" w:cstheme="majorHAnsi" w:hint="eastAsia"/>
                <w:lang w:eastAsia="zh-CN"/>
              </w:rPr>
              <w:t>/</w:t>
            </w:r>
            <w:r w:rsidRPr="000D25FA">
              <w:rPr>
                <w:rFonts w:asciiTheme="majorHAnsi" w:eastAsia="SimSun" w:hAnsiTheme="majorHAnsi" w:cstheme="majorHAnsi"/>
                <w:lang w:eastAsia="zh-CN"/>
              </w:rPr>
              <w:t>成長</w:t>
            </w:r>
          </w:p>
        </w:tc>
        <w:tc>
          <w:tcPr>
            <w:tcW w:w="7470" w:type="dxa"/>
          </w:tcPr>
          <w:p w14:paraId="1FDB1C93" w14:textId="41377EBA" w:rsidR="00F7271B" w:rsidRPr="000D25FA" w:rsidRDefault="009C537F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不斷挑戰自我、學習與成長</w:t>
            </w:r>
          </w:p>
        </w:tc>
        <w:tc>
          <w:tcPr>
            <w:tcW w:w="1278" w:type="dxa"/>
          </w:tcPr>
          <w:p w14:paraId="33E3ED66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6D978C09" w14:textId="77777777" w:rsidTr="002D383C">
        <w:trPr>
          <w:trHeight w:val="294"/>
        </w:trPr>
        <w:tc>
          <w:tcPr>
            <w:tcW w:w="2178" w:type="dxa"/>
          </w:tcPr>
          <w:p w14:paraId="7605ED05" w14:textId="5AA905D9" w:rsidR="00F7271B" w:rsidRPr="000D25FA" w:rsidRDefault="00016D09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連結</w:t>
            </w:r>
          </w:p>
        </w:tc>
        <w:tc>
          <w:tcPr>
            <w:tcW w:w="7470" w:type="dxa"/>
          </w:tcPr>
          <w:p w14:paraId="5C62C7A2" w14:textId="2152300C" w:rsidR="00F7271B" w:rsidRPr="000D25FA" w:rsidRDefault="00016D09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全心投入正在做的事，與他人保持真實互動</w:t>
            </w:r>
          </w:p>
        </w:tc>
        <w:tc>
          <w:tcPr>
            <w:tcW w:w="1278" w:type="dxa"/>
          </w:tcPr>
          <w:p w14:paraId="54918491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1965D2BA" w14:textId="77777777" w:rsidTr="002D383C">
        <w:trPr>
          <w:trHeight w:val="294"/>
        </w:trPr>
        <w:tc>
          <w:tcPr>
            <w:tcW w:w="2178" w:type="dxa"/>
          </w:tcPr>
          <w:p w14:paraId="53BAC3E7" w14:textId="6F35E9A8" w:rsidR="00F7271B" w:rsidRPr="000D25FA" w:rsidRDefault="00394031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貢獻</w:t>
            </w:r>
          </w:p>
        </w:tc>
        <w:tc>
          <w:tcPr>
            <w:tcW w:w="7470" w:type="dxa"/>
          </w:tcPr>
          <w:p w14:paraId="3EFA4DB5" w14:textId="776A3596" w:rsidR="00F7271B" w:rsidRPr="000D25FA" w:rsidRDefault="00394031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貢獻、幫助、協助，為自己或他人帶來正面影響</w:t>
            </w:r>
          </w:p>
        </w:tc>
        <w:tc>
          <w:tcPr>
            <w:tcW w:w="1278" w:type="dxa"/>
          </w:tcPr>
          <w:p w14:paraId="2383FBF6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79ECB6E5" w14:textId="77777777" w:rsidTr="002D383C">
        <w:trPr>
          <w:trHeight w:val="294"/>
        </w:trPr>
        <w:tc>
          <w:tcPr>
            <w:tcW w:w="2178" w:type="dxa"/>
          </w:tcPr>
          <w:p w14:paraId="7251F28C" w14:textId="6DBA456B" w:rsidR="00F7271B" w:rsidRPr="000D25FA" w:rsidRDefault="00A57492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合作</w:t>
            </w:r>
          </w:p>
        </w:tc>
        <w:tc>
          <w:tcPr>
            <w:tcW w:w="7470" w:type="dxa"/>
          </w:tcPr>
          <w:p w14:paraId="4CD2E1EA" w14:textId="0F8A8CFE" w:rsidR="00F7271B" w:rsidRPr="000D25FA" w:rsidRDefault="00602CF6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與他人協作、團隊合作</w:t>
            </w:r>
          </w:p>
        </w:tc>
        <w:tc>
          <w:tcPr>
            <w:tcW w:w="1278" w:type="dxa"/>
          </w:tcPr>
          <w:p w14:paraId="5131ADFD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4D1D8D1E" w14:textId="77777777" w:rsidTr="002D383C">
        <w:trPr>
          <w:trHeight w:val="294"/>
        </w:trPr>
        <w:tc>
          <w:tcPr>
            <w:tcW w:w="2178" w:type="dxa"/>
          </w:tcPr>
          <w:p w14:paraId="0931764A" w14:textId="28482269" w:rsidR="00F7271B" w:rsidRPr="000D25FA" w:rsidRDefault="00121C27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勇氣</w:t>
            </w:r>
          </w:p>
        </w:tc>
        <w:tc>
          <w:tcPr>
            <w:tcW w:w="7470" w:type="dxa"/>
          </w:tcPr>
          <w:p w14:paraId="4993BB8A" w14:textId="50803968" w:rsidR="00F7271B" w:rsidRPr="000D25FA" w:rsidRDefault="00236E25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在恐懼、威脅或困難面前仍勇敢堅持</w:t>
            </w:r>
          </w:p>
        </w:tc>
        <w:tc>
          <w:tcPr>
            <w:tcW w:w="1278" w:type="dxa"/>
          </w:tcPr>
          <w:p w14:paraId="438E81FD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309577C6" w14:textId="77777777" w:rsidTr="002D383C">
        <w:trPr>
          <w:trHeight w:val="294"/>
        </w:trPr>
        <w:tc>
          <w:tcPr>
            <w:tcW w:w="2178" w:type="dxa"/>
          </w:tcPr>
          <w:p w14:paraId="01BB994F" w14:textId="6F44794D" w:rsidR="00F7271B" w:rsidRPr="000D25FA" w:rsidRDefault="00941C08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創造力</w:t>
            </w:r>
          </w:p>
        </w:tc>
        <w:tc>
          <w:tcPr>
            <w:tcW w:w="7470" w:type="dxa"/>
          </w:tcPr>
          <w:p w14:paraId="14F52446" w14:textId="3112E168" w:rsidR="00F7271B" w:rsidRPr="000D25FA" w:rsidRDefault="00217724" w:rsidP="002D383C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展現創意或創新</w:t>
            </w:r>
          </w:p>
        </w:tc>
        <w:tc>
          <w:tcPr>
            <w:tcW w:w="1278" w:type="dxa"/>
          </w:tcPr>
          <w:p w14:paraId="1B7D4A3B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13E3B42B" w14:textId="77777777" w:rsidTr="002D383C">
        <w:trPr>
          <w:trHeight w:val="294"/>
        </w:trPr>
        <w:tc>
          <w:tcPr>
            <w:tcW w:w="2178" w:type="dxa"/>
          </w:tcPr>
          <w:p w14:paraId="7120C590" w14:textId="0270DA32" w:rsidR="00F7271B" w:rsidRPr="000D25FA" w:rsidRDefault="007D4BFE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好奇心</w:t>
            </w:r>
          </w:p>
        </w:tc>
        <w:tc>
          <w:tcPr>
            <w:tcW w:w="7470" w:type="dxa"/>
          </w:tcPr>
          <w:p w14:paraId="11480EF7" w14:textId="1899C76A" w:rsidR="00F7271B" w:rsidRPr="000D25FA" w:rsidRDefault="000939B7" w:rsidP="002D383C">
            <w:pPr>
              <w:rPr>
                <w:rFonts w:asciiTheme="majorHAnsi" w:eastAsia="SimSun" w:hAnsiTheme="majorHAnsi" w:cstheme="majorHAnsi"/>
                <w:lang w:eastAsia="zh-TW"/>
              </w:rPr>
            </w:pPr>
            <w:r w:rsidRPr="000D25FA">
              <w:rPr>
                <w:rFonts w:asciiTheme="majorHAnsi" w:eastAsia="SimSun" w:hAnsiTheme="majorHAnsi" w:cstheme="majorHAnsi"/>
                <w:lang w:eastAsia="zh-TW"/>
              </w:rPr>
              <w:t>保持好奇、開放心態，探索與發現</w:t>
            </w:r>
          </w:p>
        </w:tc>
        <w:tc>
          <w:tcPr>
            <w:tcW w:w="1278" w:type="dxa"/>
          </w:tcPr>
          <w:p w14:paraId="1472D1B4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TW"/>
              </w:rPr>
            </w:pPr>
          </w:p>
        </w:tc>
      </w:tr>
      <w:tr w:rsidR="00F7271B" w:rsidRPr="00761A1A" w14:paraId="6945D2B2" w14:textId="77777777" w:rsidTr="002D383C">
        <w:trPr>
          <w:trHeight w:val="294"/>
        </w:trPr>
        <w:tc>
          <w:tcPr>
            <w:tcW w:w="2178" w:type="dxa"/>
          </w:tcPr>
          <w:p w14:paraId="69E41B8B" w14:textId="5A1BD569" w:rsidR="00F7271B" w:rsidRPr="000D25FA" w:rsidRDefault="009E0A7F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彈性</w:t>
            </w:r>
          </w:p>
        </w:tc>
        <w:tc>
          <w:tcPr>
            <w:tcW w:w="7470" w:type="dxa"/>
          </w:tcPr>
          <w:p w14:paraId="6F01A173" w14:textId="1DCD4AEE" w:rsidR="00F7271B" w:rsidRPr="000D25FA" w:rsidRDefault="009E0A7F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面對變化時能調整與適應彈性：面對變化時能調整與適應</w:t>
            </w:r>
          </w:p>
        </w:tc>
        <w:tc>
          <w:tcPr>
            <w:tcW w:w="1278" w:type="dxa"/>
          </w:tcPr>
          <w:p w14:paraId="2C9B9F95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514C94D1" w14:textId="77777777" w:rsidTr="002D383C">
        <w:trPr>
          <w:trHeight w:val="294"/>
        </w:trPr>
        <w:tc>
          <w:tcPr>
            <w:tcW w:w="2178" w:type="dxa"/>
          </w:tcPr>
          <w:p w14:paraId="1B8DF018" w14:textId="5045B77F" w:rsidR="00F7271B" w:rsidRPr="004F2044" w:rsidRDefault="004F2044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寬恕</w:t>
            </w:r>
          </w:p>
        </w:tc>
        <w:tc>
          <w:tcPr>
            <w:tcW w:w="7470" w:type="dxa"/>
          </w:tcPr>
          <w:p w14:paraId="2F409466" w14:textId="37752678" w:rsidR="00F7271B" w:rsidRPr="000D25FA" w:rsidRDefault="004F2044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對自己或他人寬容與原諒</w:t>
            </w:r>
          </w:p>
        </w:tc>
        <w:tc>
          <w:tcPr>
            <w:tcW w:w="1278" w:type="dxa"/>
          </w:tcPr>
          <w:p w14:paraId="5B89D210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57305205" w14:textId="77777777" w:rsidTr="002D383C">
        <w:trPr>
          <w:trHeight w:val="294"/>
        </w:trPr>
        <w:tc>
          <w:tcPr>
            <w:tcW w:w="2178" w:type="dxa"/>
          </w:tcPr>
          <w:p w14:paraId="01F5EA13" w14:textId="39892D97" w:rsidR="00F7271B" w:rsidRPr="00996FA6" w:rsidRDefault="00996FA6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樂趣</w:t>
            </w:r>
          </w:p>
        </w:tc>
        <w:tc>
          <w:tcPr>
            <w:tcW w:w="7470" w:type="dxa"/>
          </w:tcPr>
          <w:p w14:paraId="52218DB4" w14:textId="4C45CBEA" w:rsidR="00F7271B" w:rsidRPr="000D25FA" w:rsidRDefault="00996FA6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愛好娛樂，尋求或創造充滿樂趣的活動</w:t>
            </w:r>
          </w:p>
        </w:tc>
        <w:tc>
          <w:tcPr>
            <w:tcW w:w="1278" w:type="dxa"/>
          </w:tcPr>
          <w:p w14:paraId="6C461213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5BA7548D" w14:textId="77777777" w:rsidTr="002D383C">
        <w:trPr>
          <w:trHeight w:val="294"/>
        </w:trPr>
        <w:tc>
          <w:tcPr>
            <w:tcW w:w="2178" w:type="dxa"/>
          </w:tcPr>
          <w:p w14:paraId="73C7720A" w14:textId="7A7EF57A" w:rsidR="00F7271B" w:rsidRPr="000D25FA" w:rsidRDefault="00DC6FC1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感恩</w:t>
            </w:r>
          </w:p>
        </w:tc>
        <w:tc>
          <w:tcPr>
            <w:tcW w:w="7470" w:type="dxa"/>
          </w:tcPr>
          <w:p w14:paraId="456EDCDF" w14:textId="739C404E" w:rsidR="00F7271B" w:rsidRPr="000D25FA" w:rsidRDefault="00DC6FC1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對自己、他人與生命中的正面事物心懷感激</w:t>
            </w:r>
          </w:p>
        </w:tc>
        <w:tc>
          <w:tcPr>
            <w:tcW w:w="1278" w:type="dxa"/>
          </w:tcPr>
          <w:p w14:paraId="491C3EF0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799A693C" w14:textId="77777777" w:rsidTr="002D383C">
        <w:trPr>
          <w:trHeight w:val="294"/>
        </w:trPr>
        <w:tc>
          <w:tcPr>
            <w:tcW w:w="2178" w:type="dxa"/>
          </w:tcPr>
          <w:p w14:paraId="3D639D7C" w14:textId="287D5455" w:rsidR="00F7271B" w:rsidRPr="000D25FA" w:rsidRDefault="00887175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誠實</w:t>
            </w:r>
          </w:p>
        </w:tc>
        <w:tc>
          <w:tcPr>
            <w:tcW w:w="7470" w:type="dxa"/>
          </w:tcPr>
          <w:p w14:paraId="319D65FB" w14:textId="6B1912A0" w:rsidR="00F7271B" w:rsidRPr="000D25FA" w:rsidRDefault="00887175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對自己與他人誠實、真實與坦率</w:t>
            </w:r>
          </w:p>
        </w:tc>
        <w:tc>
          <w:tcPr>
            <w:tcW w:w="1278" w:type="dxa"/>
          </w:tcPr>
          <w:p w14:paraId="7E5E100B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2F0AD2CC" w14:textId="77777777" w:rsidTr="002D383C">
        <w:trPr>
          <w:trHeight w:val="294"/>
        </w:trPr>
        <w:tc>
          <w:tcPr>
            <w:tcW w:w="2178" w:type="dxa"/>
          </w:tcPr>
          <w:p w14:paraId="33C40AB9" w14:textId="2F0E7BE1" w:rsidR="00F7271B" w:rsidRPr="00126C6C" w:rsidRDefault="00126C6C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謙遜</w:t>
            </w:r>
          </w:p>
        </w:tc>
        <w:tc>
          <w:tcPr>
            <w:tcW w:w="7470" w:type="dxa"/>
          </w:tcPr>
          <w:p w14:paraId="02DC32A7" w14:textId="49012AA2" w:rsidR="00F7271B" w:rsidRPr="000D25FA" w:rsidRDefault="00126C6C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謙虛不自誇，讓成就自然展現</w:t>
            </w:r>
          </w:p>
        </w:tc>
        <w:tc>
          <w:tcPr>
            <w:tcW w:w="1278" w:type="dxa"/>
          </w:tcPr>
          <w:p w14:paraId="548FE32B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0F961FBA" w14:textId="77777777" w:rsidTr="002D383C">
        <w:trPr>
          <w:trHeight w:val="294"/>
        </w:trPr>
        <w:tc>
          <w:tcPr>
            <w:tcW w:w="2178" w:type="dxa"/>
          </w:tcPr>
          <w:p w14:paraId="4D45B559" w14:textId="44A3C534" w:rsidR="00F7271B" w:rsidRPr="003D2CC3" w:rsidRDefault="003D2CC3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仁慈</w:t>
            </w:r>
          </w:p>
        </w:tc>
        <w:tc>
          <w:tcPr>
            <w:tcW w:w="7470" w:type="dxa"/>
          </w:tcPr>
          <w:p w14:paraId="064AFDFD" w14:textId="2EBCDE6C" w:rsidR="00F7271B" w:rsidRPr="000D25FA" w:rsidRDefault="003D2CC3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展現出仁愛、關懷、體貼與同情仁慈：展現出仁愛、關懷、體貼與同情</w:t>
            </w:r>
          </w:p>
        </w:tc>
        <w:tc>
          <w:tcPr>
            <w:tcW w:w="1278" w:type="dxa"/>
          </w:tcPr>
          <w:p w14:paraId="05FE808C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3D9DCC75" w14:textId="77777777" w:rsidTr="002D383C">
        <w:trPr>
          <w:trHeight w:val="294"/>
        </w:trPr>
        <w:tc>
          <w:tcPr>
            <w:tcW w:w="2178" w:type="dxa"/>
          </w:tcPr>
          <w:p w14:paraId="3FD0AFF4" w14:textId="36D42782" w:rsidR="00F7271B" w:rsidRPr="000D25FA" w:rsidRDefault="00B25E9E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耐心</w:t>
            </w:r>
          </w:p>
        </w:tc>
        <w:tc>
          <w:tcPr>
            <w:tcW w:w="7470" w:type="dxa"/>
          </w:tcPr>
          <w:p w14:paraId="43FB0BDE" w14:textId="03FC8264" w:rsidR="00F7271B" w:rsidRPr="000D25FA" w:rsidRDefault="00B25E9E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冷靜地等待所期望的事物</w:t>
            </w:r>
          </w:p>
        </w:tc>
        <w:tc>
          <w:tcPr>
            <w:tcW w:w="1278" w:type="dxa"/>
          </w:tcPr>
          <w:p w14:paraId="11031087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41C0D6EA" w14:textId="77777777" w:rsidTr="002D383C">
        <w:trPr>
          <w:trHeight w:val="294"/>
        </w:trPr>
        <w:tc>
          <w:tcPr>
            <w:tcW w:w="2178" w:type="dxa"/>
          </w:tcPr>
          <w:p w14:paraId="69B96DEE" w14:textId="76F95E35" w:rsidR="00F7271B" w:rsidRPr="000D25FA" w:rsidRDefault="00F74929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毅力</w:t>
            </w:r>
          </w:p>
        </w:tc>
        <w:tc>
          <w:tcPr>
            <w:tcW w:w="7470" w:type="dxa"/>
          </w:tcPr>
          <w:p w14:paraId="09BB43F7" w14:textId="57A001E0" w:rsidR="00F7271B" w:rsidRPr="000D25FA" w:rsidRDefault="00F74929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即使遇到困難也堅持到底</w:t>
            </w:r>
          </w:p>
        </w:tc>
        <w:tc>
          <w:tcPr>
            <w:tcW w:w="1278" w:type="dxa"/>
          </w:tcPr>
          <w:p w14:paraId="702B21E9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550814AB" w14:textId="77777777" w:rsidTr="002D383C">
        <w:trPr>
          <w:trHeight w:val="294"/>
        </w:trPr>
        <w:tc>
          <w:tcPr>
            <w:tcW w:w="2178" w:type="dxa"/>
          </w:tcPr>
          <w:p w14:paraId="1E019ECF" w14:textId="6D75F21A" w:rsidR="00F7271B" w:rsidRPr="000D25FA" w:rsidRDefault="002D3BEC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尊重</w:t>
            </w:r>
          </w:p>
        </w:tc>
        <w:tc>
          <w:tcPr>
            <w:tcW w:w="7470" w:type="dxa"/>
          </w:tcPr>
          <w:p w14:paraId="3F362FD5" w14:textId="3FDF2839" w:rsidR="00F7271B" w:rsidRPr="000D25FA" w:rsidRDefault="00291381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對自己或他人展現尊重、禮貌與正面態度</w:t>
            </w:r>
          </w:p>
        </w:tc>
        <w:tc>
          <w:tcPr>
            <w:tcW w:w="1278" w:type="dxa"/>
          </w:tcPr>
          <w:p w14:paraId="1CD5E6E8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36797A83" w14:textId="77777777" w:rsidTr="002D383C">
        <w:trPr>
          <w:trHeight w:val="294"/>
        </w:trPr>
        <w:tc>
          <w:tcPr>
            <w:tcW w:w="2178" w:type="dxa"/>
          </w:tcPr>
          <w:p w14:paraId="320DBB6A" w14:textId="53EF243A" w:rsidR="00F7271B" w:rsidRPr="000D25FA" w:rsidRDefault="00E86D96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責任</w:t>
            </w:r>
          </w:p>
        </w:tc>
        <w:tc>
          <w:tcPr>
            <w:tcW w:w="7470" w:type="dxa"/>
          </w:tcPr>
          <w:p w14:paraId="53DB9C6F" w14:textId="122B159E" w:rsidR="00F7271B" w:rsidRPr="000D25FA" w:rsidRDefault="005D4936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對自己的行為負責與承擔</w:t>
            </w:r>
          </w:p>
        </w:tc>
        <w:tc>
          <w:tcPr>
            <w:tcW w:w="1278" w:type="dxa"/>
          </w:tcPr>
          <w:p w14:paraId="2B0D40BE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75F10E5D" w14:textId="77777777" w:rsidTr="002D383C">
        <w:trPr>
          <w:trHeight w:val="294"/>
        </w:trPr>
        <w:tc>
          <w:tcPr>
            <w:tcW w:w="2178" w:type="dxa"/>
          </w:tcPr>
          <w:p w14:paraId="452EAE99" w14:textId="015D8C5F" w:rsidR="00F7271B" w:rsidRPr="000D25FA" w:rsidRDefault="001E2B3D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安全</w:t>
            </w:r>
          </w:p>
        </w:tc>
        <w:tc>
          <w:tcPr>
            <w:tcW w:w="7470" w:type="dxa"/>
          </w:tcPr>
          <w:p w14:paraId="2AECEBD1" w14:textId="2C312D31" w:rsidR="00F7271B" w:rsidRPr="000D25FA" w:rsidRDefault="001E2B3D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保障、保護或確保自身與他人的安全</w:t>
            </w:r>
          </w:p>
        </w:tc>
        <w:tc>
          <w:tcPr>
            <w:tcW w:w="1278" w:type="dxa"/>
          </w:tcPr>
          <w:p w14:paraId="5E1F684C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4376FF53" w14:textId="77777777" w:rsidTr="002D383C">
        <w:trPr>
          <w:trHeight w:val="294"/>
        </w:trPr>
        <w:tc>
          <w:tcPr>
            <w:tcW w:w="2178" w:type="dxa"/>
          </w:tcPr>
          <w:p w14:paraId="3ACF2A3A" w14:textId="4E54D5D9" w:rsidR="00F7271B" w:rsidRPr="000D25FA" w:rsidRDefault="00825383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自我覺察</w:t>
            </w:r>
          </w:p>
        </w:tc>
        <w:tc>
          <w:tcPr>
            <w:tcW w:w="7470" w:type="dxa"/>
          </w:tcPr>
          <w:p w14:paraId="3893C199" w14:textId="1823B1A1" w:rsidR="00F7271B" w:rsidRPr="000D25FA" w:rsidRDefault="00825383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覺察自己的想法、感受與行為</w:t>
            </w:r>
          </w:p>
        </w:tc>
        <w:tc>
          <w:tcPr>
            <w:tcW w:w="1278" w:type="dxa"/>
          </w:tcPr>
          <w:p w14:paraId="1776CBD9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F7271B" w:rsidRPr="00761A1A" w14:paraId="718F751E" w14:textId="77777777" w:rsidTr="002D383C">
        <w:trPr>
          <w:trHeight w:val="294"/>
        </w:trPr>
        <w:tc>
          <w:tcPr>
            <w:tcW w:w="2178" w:type="dxa"/>
          </w:tcPr>
          <w:p w14:paraId="4D18AF7D" w14:textId="06E18312" w:rsidR="00F7271B" w:rsidRPr="000D25FA" w:rsidRDefault="000D25FA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靈性</w:t>
            </w:r>
          </w:p>
        </w:tc>
        <w:tc>
          <w:tcPr>
            <w:tcW w:w="7470" w:type="dxa"/>
          </w:tcPr>
          <w:p w14:paraId="47111EA9" w14:textId="2EC81546" w:rsidR="00F7271B" w:rsidRPr="000D25FA" w:rsidRDefault="000D25FA" w:rsidP="002D383C">
            <w:pPr>
              <w:rPr>
                <w:rFonts w:asciiTheme="majorHAnsi" w:eastAsia="SimSun" w:hAnsiTheme="majorHAnsi" w:cstheme="majorHAnsi"/>
                <w:lang w:eastAsia="zh-CN"/>
              </w:rPr>
            </w:pPr>
            <w:r w:rsidRPr="000D25FA">
              <w:rPr>
                <w:rFonts w:asciiTheme="majorHAnsi" w:eastAsia="SimSun" w:hAnsiTheme="majorHAnsi" w:cstheme="majorHAnsi"/>
                <w:lang w:eastAsia="zh-CN"/>
              </w:rPr>
              <w:t>與比自己更大的存在產生連結</w:t>
            </w:r>
          </w:p>
        </w:tc>
        <w:tc>
          <w:tcPr>
            <w:tcW w:w="1278" w:type="dxa"/>
          </w:tcPr>
          <w:p w14:paraId="76D20179" w14:textId="77777777" w:rsidR="00F7271B" w:rsidRPr="000D25FA" w:rsidRDefault="00F7271B" w:rsidP="00F7271B">
            <w:pPr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17BB249F" w14:textId="497F0DB3" w:rsidR="00717D93" w:rsidRPr="00FC4BAE" w:rsidRDefault="00312166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  <w:lang w:eastAsia="zh-CN"/>
        </w:rPr>
        <w:t>資料來源：</w:t>
      </w:r>
      <w:r w:rsidR="007A46D1" w:rsidRPr="00FC4BAE">
        <w:rPr>
          <w:sz w:val="18"/>
          <w:szCs w:val="18"/>
        </w:rPr>
        <w:t xml:space="preserve"> Dr Russ Harris’s </w:t>
      </w:r>
      <w:r w:rsidR="00607793" w:rsidRPr="00FC4BAE">
        <w:rPr>
          <w:sz w:val="18"/>
          <w:szCs w:val="18"/>
        </w:rPr>
        <w:t>“A Quick Look at Your Values”</w:t>
      </w:r>
    </w:p>
    <w:sectPr w:rsidR="00717D93" w:rsidRPr="00FC4BAE" w:rsidSect="002F6A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193C" w14:textId="77777777" w:rsidR="0037721A" w:rsidRDefault="0037721A" w:rsidP="008C2D4E">
      <w:pPr>
        <w:spacing w:after="0" w:line="240" w:lineRule="auto"/>
      </w:pPr>
      <w:r>
        <w:separator/>
      </w:r>
    </w:p>
  </w:endnote>
  <w:endnote w:type="continuationSeparator" w:id="0">
    <w:p w14:paraId="6521B056" w14:textId="77777777" w:rsidR="0037721A" w:rsidRDefault="0037721A" w:rsidP="008C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2677" w14:textId="4ACA485B" w:rsidR="005229D2" w:rsidRDefault="005229D2" w:rsidP="005229D2">
    <w:pPr>
      <w:pStyle w:val="Footer"/>
      <w:rPr>
        <w:rFonts w:asciiTheme="majorHAnsi" w:hAnsiTheme="majorHAnsi" w:cstheme="majorHAnsi"/>
      </w:rPr>
    </w:pPr>
    <w:r w:rsidRPr="0010517D">
      <w:rPr>
        <w:rFonts w:asciiTheme="majorHAnsi" w:hAnsiTheme="majorHAnsi" w:cstheme="majorHAnsi"/>
      </w:rPr>
      <w:t>©202</w:t>
    </w:r>
    <w:r w:rsidR="00881FE4">
      <w:rPr>
        <w:rFonts w:asciiTheme="majorHAnsi" w:hAnsiTheme="majorHAnsi" w:cstheme="majorHAnsi"/>
      </w:rPr>
      <w:t>5</w:t>
    </w:r>
    <w:r w:rsidRPr="0010517D">
      <w:rPr>
        <w:rFonts w:asciiTheme="majorHAnsi" w:hAnsiTheme="majorHAnsi" w:cstheme="majorHAnsi"/>
      </w:rPr>
      <w:t xml:space="preserve"> Copyright AXNG Consulting &amp; Coaching</w:t>
    </w:r>
  </w:p>
  <w:p w14:paraId="59D3E2B8" w14:textId="7C33DA63" w:rsidR="005229D2" w:rsidRPr="005229D2" w:rsidRDefault="005229D2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www.axng-tsi.com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50D9" w14:textId="77777777" w:rsidR="0037721A" w:rsidRDefault="0037721A" w:rsidP="008C2D4E">
      <w:pPr>
        <w:spacing w:after="0" w:line="240" w:lineRule="auto"/>
      </w:pPr>
      <w:r>
        <w:separator/>
      </w:r>
    </w:p>
  </w:footnote>
  <w:footnote w:type="continuationSeparator" w:id="0">
    <w:p w14:paraId="7EF8AA16" w14:textId="77777777" w:rsidR="0037721A" w:rsidRDefault="0037721A" w:rsidP="008C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6815446">
    <w:abstractNumId w:val="8"/>
  </w:num>
  <w:num w:numId="2" w16cid:durableId="122893435">
    <w:abstractNumId w:val="6"/>
  </w:num>
  <w:num w:numId="3" w16cid:durableId="1242914261">
    <w:abstractNumId w:val="5"/>
  </w:num>
  <w:num w:numId="4" w16cid:durableId="2017415384">
    <w:abstractNumId w:val="4"/>
  </w:num>
  <w:num w:numId="5" w16cid:durableId="1054085381">
    <w:abstractNumId w:val="7"/>
  </w:num>
  <w:num w:numId="6" w16cid:durableId="862324643">
    <w:abstractNumId w:val="3"/>
  </w:num>
  <w:num w:numId="7" w16cid:durableId="632758969">
    <w:abstractNumId w:val="2"/>
  </w:num>
  <w:num w:numId="8" w16cid:durableId="1758094200">
    <w:abstractNumId w:val="1"/>
  </w:num>
  <w:num w:numId="9" w16cid:durableId="127416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D09"/>
    <w:rsid w:val="0003074A"/>
    <w:rsid w:val="00034616"/>
    <w:rsid w:val="000370EA"/>
    <w:rsid w:val="0006063C"/>
    <w:rsid w:val="000939B7"/>
    <w:rsid w:val="000D1E43"/>
    <w:rsid w:val="000D25FA"/>
    <w:rsid w:val="000E34F6"/>
    <w:rsid w:val="00121C27"/>
    <w:rsid w:val="00126C6C"/>
    <w:rsid w:val="00142007"/>
    <w:rsid w:val="0015074B"/>
    <w:rsid w:val="00151436"/>
    <w:rsid w:val="00171A4B"/>
    <w:rsid w:val="0017499E"/>
    <w:rsid w:val="00184F2A"/>
    <w:rsid w:val="001E2B3D"/>
    <w:rsid w:val="00217724"/>
    <w:rsid w:val="0023516E"/>
    <w:rsid w:val="00236E25"/>
    <w:rsid w:val="002373F5"/>
    <w:rsid w:val="0026416E"/>
    <w:rsid w:val="00286020"/>
    <w:rsid w:val="00291381"/>
    <w:rsid w:val="0029639D"/>
    <w:rsid w:val="002C7686"/>
    <w:rsid w:val="002D383C"/>
    <w:rsid w:val="002D3BEC"/>
    <w:rsid w:val="002F0DD6"/>
    <w:rsid w:val="002F6AA3"/>
    <w:rsid w:val="00312166"/>
    <w:rsid w:val="003228B7"/>
    <w:rsid w:val="00326F90"/>
    <w:rsid w:val="00365576"/>
    <w:rsid w:val="003726E6"/>
    <w:rsid w:val="0037721A"/>
    <w:rsid w:val="00394031"/>
    <w:rsid w:val="003A42A4"/>
    <w:rsid w:val="003B7023"/>
    <w:rsid w:val="003D2CC3"/>
    <w:rsid w:val="00407993"/>
    <w:rsid w:val="00425363"/>
    <w:rsid w:val="00433A37"/>
    <w:rsid w:val="00442E81"/>
    <w:rsid w:val="004B2C01"/>
    <w:rsid w:val="004B397A"/>
    <w:rsid w:val="004C72E3"/>
    <w:rsid w:val="004E6E34"/>
    <w:rsid w:val="004F2044"/>
    <w:rsid w:val="004F5769"/>
    <w:rsid w:val="004F61A8"/>
    <w:rsid w:val="005229D2"/>
    <w:rsid w:val="0053655E"/>
    <w:rsid w:val="00550513"/>
    <w:rsid w:val="0059269F"/>
    <w:rsid w:val="005B1CB3"/>
    <w:rsid w:val="005C1239"/>
    <w:rsid w:val="005D4936"/>
    <w:rsid w:val="00602CF6"/>
    <w:rsid w:val="00605DEA"/>
    <w:rsid w:val="00607793"/>
    <w:rsid w:val="00615A9A"/>
    <w:rsid w:val="0064090F"/>
    <w:rsid w:val="0064360B"/>
    <w:rsid w:val="00661E99"/>
    <w:rsid w:val="00717D93"/>
    <w:rsid w:val="00750CAC"/>
    <w:rsid w:val="00761A1A"/>
    <w:rsid w:val="00777F21"/>
    <w:rsid w:val="00793856"/>
    <w:rsid w:val="007A46D1"/>
    <w:rsid w:val="007B21F2"/>
    <w:rsid w:val="007D4BFE"/>
    <w:rsid w:val="00825383"/>
    <w:rsid w:val="00842676"/>
    <w:rsid w:val="00867B7B"/>
    <w:rsid w:val="00881FE4"/>
    <w:rsid w:val="00883EFF"/>
    <w:rsid w:val="00887175"/>
    <w:rsid w:val="008C2D4E"/>
    <w:rsid w:val="008E1A21"/>
    <w:rsid w:val="008F0885"/>
    <w:rsid w:val="00900C48"/>
    <w:rsid w:val="009127DA"/>
    <w:rsid w:val="00941C08"/>
    <w:rsid w:val="0094218E"/>
    <w:rsid w:val="00981F98"/>
    <w:rsid w:val="00996D5A"/>
    <w:rsid w:val="00996FA6"/>
    <w:rsid w:val="009A2E5B"/>
    <w:rsid w:val="009C537F"/>
    <w:rsid w:val="009D1EC1"/>
    <w:rsid w:val="009E0A7F"/>
    <w:rsid w:val="009F57AB"/>
    <w:rsid w:val="00A440E8"/>
    <w:rsid w:val="00A5649E"/>
    <w:rsid w:val="00A57492"/>
    <w:rsid w:val="00A6039E"/>
    <w:rsid w:val="00A779A6"/>
    <w:rsid w:val="00A9588D"/>
    <w:rsid w:val="00AA095C"/>
    <w:rsid w:val="00AA1D8D"/>
    <w:rsid w:val="00AD2E72"/>
    <w:rsid w:val="00AE1042"/>
    <w:rsid w:val="00B25E9E"/>
    <w:rsid w:val="00B33961"/>
    <w:rsid w:val="00B44383"/>
    <w:rsid w:val="00B47730"/>
    <w:rsid w:val="00B74D56"/>
    <w:rsid w:val="00BB71B3"/>
    <w:rsid w:val="00BD5721"/>
    <w:rsid w:val="00BD7F6D"/>
    <w:rsid w:val="00C0189C"/>
    <w:rsid w:val="00C14E53"/>
    <w:rsid w:val="00C16D14"/>
    <w:rsid w:val="00C272DC"/>
    <w:rsid w:val="00C52895"/>
    <w:rsid w:val="00C76E37"/>
    <w:rsid w:val="00C77B8F"/>
    <w:rsid w:val="00C9472C"/>
    <w:rsid w:val="00CB0664"/>
    <w:rsid w:val="00CB7B2E"/>
    <w:rsid w:val="00D00671"/>
    <w:rsid w:val="00D02363"/>
    <w:rsid w:val="00D330F6"/>
    <w:rsid w:val="00DB20FB"/>
    <w:rsid w:val="00DC6FC1"/>
    <w:rsid w:val="00DE3E21"/>
    <w:rsid w:val="00E210FF"/>
    <w:rsid w:val="00E22EC3"/>
    <w:rsid w:val="00E33249"/>
    <w:rsid w:val="00E7253B"/>
    <w:rsid w:val="00E76DCE"/>
    <w:rsid w:val="00E86D96"/>
    <w:rsid w:val="00E9087E"/>
    <w:rsid w:val="00E948A2"/>
    <w:rsid w:val="00EC021A"/>
    <w:rsid w:val="00EC7646"/>
    <w:rsid w:val="00F2050D"/>
    <w:rsid w:val="00F31A0F"/>
    <w:rsid w:val="00F421F6"/>
    <w:rsid w:val="00F61F9F"/>
    <w:rsid w:val="00F7271B"/>
    <w:rsid w:val="00F74929"/>
    <w:rsid w:val="00FC4BAE"/>
    <w:rsid w:val="00FC693F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02542077-FC10-45FF-A535-AC0B664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Ng</cp:lastModifiedBy>
  <cp:revision>124</cp:revision>
  <dcterms:created xsi:type="dcterms:W3CDTF">2013-12-23T23:15:00Z</dcterms:created>
  <dcterms:modified xsi:type="dcterms:W3CDTF">2025-08-06T15:04:00Z</dcterms:modified>
  <cp:category/>
</cp:coreProperties>
</file>